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311A7E" w14:textId="77777777" w:rsidR="00FB1285" w:rsidRDefault="00FB1285" w:rsidP="004B7111">
      <w:pPr>
        <w:pStyle w:val="Ttulo"/>
        <w:jc w:val="center"/>
        <w:rPr>
          <w:rFonts w:cstheme="majorHAnsi"/>
          <w:b/>
          <w:bCs/>
          <w:color w:val="auto"/>
          <w:sz w:val="28"/>
          <w:szCs w:val="28"/>
          <w:lang w:val="es-CR"/>
        </w:rPr>
      </w:pPr>
    </w:p>
    <w:p w14:paraId="723C7AEB" w14:textId="1381373F" w:rsidR="004B7111" w:rsidRDefault="004B7111" w:rsidP="004B7111">
      <w:pPr>
        <w:pStyle w:val="Ttulo"/>
        <w:jc w:val="center"/>
        <w:rPr>
          <w:rFonts w:cstheme="majorHAnsi"/>
          <w:b/>
          <w:bCs/>
          <w:color w:val="auto"/>
          <w:sz w:val="28"/>
          <w:szCs w:val="28"/>
          <w:lang w:val="es-CR"/>
        </w:rPr>
      </w:pPr>
      <w:r w:rsidRPr="00972442">
        <w:rPr>
          <w:rFonts w:cstheme="majorHAnsi"/>
          <w:b/>
          <w:bCs/>
          <w:color w:val="auto"/>
          <w:sz w:val="28"/>
          <w:szCs w:val="28"/>
          <w:lang w:val="es-CR"/>
        </w:rPr>
        <w:t xml:space="preserve">Formulario de </w:t>
      </w:r>
      <w:r w:rsidR="00250F76" w:rsidRPr="00972442">
        <w:rPr>
          <w:rFonts w:cstheme="majorHAnsi"/>
          <w:b/>
          <w:bCs/>
          <w:color w:val="auto"/>
          <w:sz w:val="28"/>
          <w:szCs w:val="28"/>
          <w:lang w:val="es-CR"/>
        </w:rPr>
        <w:t>solicitud de</w:t>
      </w:r>
      <w:r w:rsidRPr="00972442">
        <w:rPr>
          <w:rFonts w:cstheme="majorHAnsi"/>
          <w:b/>
          <w:bCs/>
          <w:color w:val="auto"/>
          <w:sz w:val="28"/>
          <w:szCs w:val="28"/>
          <w:lang w:val="es-CR"/>
        </w:rPr>
        <w:t xml:space="preserve"> </w:t>
      </w:r>
      <w:r w:rsidR="00250F76" w:rsidRPr="00972442">
        <w:rPr>
          <w:rFonts w:cstheme="majorHAnsi"/>
          <w:b/>
          <w:bCs/>
          <w:color w:val="auto"/>
          <w:sz w:val="28"/>
          <w:szCs w:val="28"/>
          <w:lang w:val="es-CR"/>
        </w:rPr>
        <w:t>c</w:t>
      </w:r>
      <w:r w:rsidRPr="00972442">
        <w:rPr>
          <w:rFonts w:cstheme="majorHAnsi"/>
          <w:b/>
          <w:bCs/>
          <w:color w:val="auto"/>
          <w:sz w:val="28"/>
          <w:szCs w:val="28"/>
          <w:lang w:val="es-CR"/>
        </w:rPr>
        <w:t xml:space="preserve">arné de </w:t>
      </w:r>
      <w:r w:rsidR="00250F76" w:rsidRPr="00972442">
        <w:rPr>
          <w:rFonts w:cstheme="majorHAnsi"/>
          <w:b/>
          <w:bCs/>
          <w:color w:val="auto"/>
          <w:sz w:val="28"/>
          <w:szCs w:val="28"/>
          <w:lang w:val="es-CR"/>
        </w:rPr>
        <w:t>p</w:t>
      </w:r>
      <w:r w:rsidRPr="00972442">
        <w:rPr>
          <w:rFonts w:cstheme="majorHAnsi"/>
          <w:b/>
          <w:bCs/>
          <w:color w:val="auto"/>
          <w:sz w:val="28"/>
          <w:szCs w:val="28"/>
          <w:lang w:val="es-CR"/>
        </w:rPr>
        <w:t>esca</w:t>
      </w:r>
      <w:r w:rsidR="00250F76" w:rsidRPr="00972442">
        <w:rPr>
          <w:rFonts w:cstheme="majorHAnsi"/>
          <w:b/>
          <w:bCs/>
          <w:color w:val="auto"/>
          <w:sz w:val="28"/>
          <w:szCs w:val="28"/>
          <w:lang w:val="es-CR"/>
        </w:rPr>
        <w:t xml:space="preserve"> en aguas continentales del</w:t>
      </w:r>
    </w:p>
    <w:p w14:paraId="26CB8E31" w14:textId="5A7FC1D9" w:rsidR="00250F76" w:rsidRPr="00972442" w:rsidRDefault="004B7111" w:rsidP="004B7111">
      <w:pPr>
        <w:pStyle w:val="Ttulo"/>
        <w:jc w:val="center"/>
        <w:rPr>
          <w:rFonts w:cstheme="majorHAnsi"/>
          <w:b/>
          <w:bCs/>
          <w:color w:val="auto"/>
          <w:sz w:val="28"/>
          <w:szCs w:val="28"/>
          <w:lang w:val="es-CR"/>
        </w:rPr>
      </w:pPr>
      <w:r w:rsidRPr="00972442">
        <w:rPr>
          <w:rFonts w:cstheme="majorHAnsi"/>
          <w:b/>
          <w:bCs/>
          <w:color w:val="auto"/>
          <w:sz w:val="28"/>
          <w:szCs w:val="28"/>
          <w:lang w:val="es-CR"/>
        </w:rPr>
        <w:t>R</w:t>
      </w:r>
      <w:r w:rsidR="00250F76" w:rsidRPr="00972442">
        <w:rPr>
          <w:rFonts w:cstheme="majorHAnsi"/>
          <w:b/>
          <w:bCs/>
          <w:color w:val="auto"/>
          <w:sz w:val="28"/>
          <w:szCs w:val="28"/>
          <w:lang w:val="es-CR"/>
        </w:rPr>
        <w:t xml:space="preserve">efugio </w:t>
      </w:r>
      <w:r w:rsidRPr="00972442">
        <w:rPr>
          <w:rFonts w:cstheme="majorHAnsi"/>
          <w:b/>
          <w:bCs/>
          <w:color w:val="auto"/>
          <w:sz w:val="28"/>
          <w:szCs w:val="28"/>
          <w:lang w:val="es-CR"/>
        </w:rPr>
        <w:t>N</w:t>
      </w:r>
      <w:r w:rsidR="00250F76" w:rsidRPr="00972442">
        <w:rPr>
          <w:rFonts w:cstheme="majorHAnsi"/>
          <w:b/>
          <w:bCs/>
          <w:color w:val="auto"/>
          <w:sz w:val="28"/>
          <w:szCs w:val="28"/>
          <w:lang w:val="es-CR"/>
        </w:rPr>
        <w:t xml:space="preserve">acional de </w:t>
      </w:r>
      <w:r w:rsidRPr="00972442">
        <w:rPr>
          <w:rFonts w:cstheme="majorHAnsi"/>
          <w:b/>
          <w:bCs/>
          <w:color w:val="auto"/>
          <w:sz w:val="28"/>
          <w:szCs w:val="28"/>
          <w:lang w:val="es-CR"/>
        </w:rPr>
        <w:t>V</w:t>
      </w:r>
      <w:r w:rsidR="00250F76" w:rsidRPr="00972442">
        <w:rPr>
          <w:rFonts w:cstheme="majorHAnsi"/>
          <w:b/>
          <w:bCs/>
          <w:color w:val="auto"/>
          <w:sz w:val="28"/>
          <w:szCs w:val="28"/>
          <w:lang w:val="es-CR"/>
        </w:rPr>
        <w:t xml:space="preserve">ida </w:t>
      </w:r>
      <w:r w:rsidRPr="00972442">
        <w:rPr>
          <w:rFonts w:cstheme="majorHAnsi"/>
          <w:b/>
          <w:bCs/>
          <w:color w:val="auto"/>
          <w:sz w:val="28"/>
          <w:szCs w:val="28"/>
          <w:lang w:val="es-CR"/>
        </w:rPr>
        <w:t>S</w:t>
      </w:r>
      <w:r w:rsidR="00250F76" w:rsidRPr="00972442">
        <w:rPr>
          <w:rFonts w:cstheme="majorHAnsi"/>
          <w:b/>
          <w:bCs/>
          <w:color w:val="auto"/>
          <w:sz w:val="28"/>
          <w:szCs w:val="28"/>
          <w:lang w:val="es-CR"/>
        </w:rPr>
        <w:t>ilvestre</w:t>
      </w:r>
      <w:r w:rsidRPr="00972442">
        <w:rPr>
          <w:rFonts w:cstheme="majorHAnsi"/>
          <w:b/>
          <w:bCs/>
          <w:color w:val="auto"/>
          <w:sz w:val="28"/>
          <w:szCs w:val="28"/>
          <w:lang w:val="es-CR"/>
        </w:rPr>
        <w:t xml:space="preserve"> Barra del Colorado</w:t>
      </w:r>
    </w:p>
    <w:p w14:paraId="1C6C6AA1" w14:textId="5F7FE177" w:rsidR="00717712" w:rsidRPr="000710A3" w:rsidRDefault="004B7111">
      <w:pPr>
        <w:rPr>
          <w:rFonts w:ascii="Arial" w:hAnsi="Arial" w:cs="Arial"/>
          <w:lang w:val="es-CR"/>
        </w:rPr>
      </w:pPr>
      <w:r w:rsidRPr="000710A3">
        <w:rPr>
          <w:rFonts w:ascii="Arial" w:hAnsi="Arial" w:cs="Arial"/>
          <w:lang w:val="es-CR"/>
        </w:rPr>
        <w:t>• Nombre completo: ______________________________</w:t>
      </w:r>
      <w:r w:rsidR="00250F76" w:rsidRPr="000710A3">
        <w:rPr>
          <w:rFonts w:ascii="Arial" w:hAnsi="Arial" w:cs="Arial"/>
          <w:lang w:val="es-CR"/>
        </w:rPr>
        <w:t>________________________</w:t>
      </w:r>
      <w:r w:rsidR="00972442" w:rsidRPr="000710A3">
        <w:rPr>
          <w:rFonts w:ascii="Arial" w:hAnsi="Arial" w:cs="Arial"/>
          <w:lang w:val="es-CR"/>
        </w:rPr>
        <w:t>________</w:t>
      </w:r>
    </w:p>
    <w:p w14:paraId="06436135" w14:textId="47F96F84" w:rsidR="00717712" w:rsidRPr="000710A3" w:rsidRDefault="004B7111">
      <w:pPr>
        <w:rPr>
          <w:rFonts w:ascii="Arial" w:hAnsi="Arial" w:cs="Arial"/>
          <w:lang w:val="es-CR"/>
        </w:rPr>
      </w:pPr>
      <w:r w:rsidRPr="000710A3">
        <w:rPr>
          <w:rFonts w:ascii="Arial" w:hAnsi="Arial" w:cs="Arial"/>
          <w:lang w:val="es-CR"/>
        </w:rPr>
        <w:t>• Cédula / Pasaporte: ________________</w:t>
      </w:r>
      <w:r w:rsidR="00250F76" w:rsidRPr="000710A3">
        <w:rPr>
          <w:rFonts w:ascii="Arial" w:hAnsi="Arial" w:cs="Arial"/>
          <w:lang w:val="es-CR"/>
        </w:rPr>
        <w:t>__________</w:t>
      </w:r>
      <w:r w:rsidR="00972442" w:rsidRPr="000710A3">
        <w:rPr>
          <w:rFonts w:ascii="Arial" w:hAnsi="Arial" w:cs="Arial"/>
          <w:lang w:val="es-CR"/>
        </w:rPr>
        <w:t xml:space="preserve">   Teléfono: __________________________</w:t>
      </w:r>
    </w:p>
    <w:p w14:paraId="61F4E300" w14:textId="56198954" w:rsidR="00717712" w:rsidRPr="000710A3" w:rsidRDefault="004B7111">
      <w:pPr>
        <w:rPr>
          <w:rFonts w:ascii="Arial" w:hAnsi="Arial" w:cs="Arial"/>
          <w:lang w:val="es-CR"/>
        </w:rPr>
      </w:pPr>
      <w:r w:rsidRPr="000710A3">
        <w:rPr>
          <w:rFonts w:ascii="Arial" w:hAnsi="Arial" w:cs="Arial"/>
          <w:lang w:val="es-CR"/>
        </w:rPr>
        <w:t>• Dirección</w:t>
      </w:r>
      <w:r w:rsidR="000710A3">
        <w:rPr>
          <w:rFonts w:ascii="Arial" w:hAnsi="Arial" w:cs="Arial"/>
          <w:lang w:val="es-CR"/>
        </w:rPr>
        <w:t xml:space="preserve"> exacta</w:t>
      </w:r>
      <w:r w:rsidRPr="000710A3">
        <w:rPr>
          <w:rFonts w:ascii="Arial" w:hAnsi="Arial" w:cs="Arial"/>
          <w:lang w:val="es-CR"/>
        </w:rPr>
        <w:t>: _____________________________________</w:t>
      </w:r>
      <w:r w:rsidR="00250F76" w:rsidRPr="000710A3">
        <w:rPr>
          <w:rFonts w:ascii="Arial" w:hAnsi="Arial" w:cs="Arial"/>
          <w:lang w:val="es-CR"/>
        </w:rPr>
        <w:t>_______________________</w:t>
      </w:r>
      <w:r w:rsidR="00972442" w:rsidRPr="000710A3">
        <w:rPr>
          <w:rFonts w:ascii="Arial" w:hAnsi="Arial" w:cs="Arial"/>
          <w:lang w:val="es-CR"/>
        </w:rPr>
        <w:t>_____________________</w:t>
      </w:r>
      <w:r w:rsidR="000710A3">
        <w:rPr>
          <w:rFonts w:ascii="Arial" w:hAnsi="Arial" w:cs="Arial"/>
          <w:lang w:val="es-CR"/>
        </w:rPr>
        <w:t>_______</w:t>
      </w:r>
    </w:p>
    <w:p w14:paraId="2E6F5134" w14:textId="6FB926D9" w:rsidR="00250F76" w:rsidRPr="000710A3" w:rsidRDefault="00250F76">
      <w:pPr>
        <w:rPr>
          <w:rFonts w:ascii="Arial" w:hAnsi="Arial" w:cs="Arial"/>
          <w:lang w:val="es-CR"/>
        </w:rPr>
      </w:pPr>
      <w:r w:rsidRPr="000710A3">
        <w:rPr>
          <w:rFonts w:ascii="Arial" w:hAnsi="Arial" w:cs="Arial"/>
          <w:lang w:val="es-CR"/>
        </w:rPr>
        <w:t>______________________________________________________________________</w:t>
      </w:r>
      <w:r w:rsidR="00972442" w:rsidRPr="000710A3">
        <w:rPr>
          <w:rFonts w:ascii="Arial" w:hAnsi="Arial" w:cs="Arial"/>
          <w:lang w:val="es-CR"/>
        </w:rPr>
        <w:t>__________________</w:t>
      </w:r>
    </w:p>
    <w:p w14:paraId="1C5E6AFA" w14:textId="77777777" w:rsidR="00972442" w:rsidRPr="000710A3" w:rsidRDefault="004B7111" w:rsidP="00972442">
      <w:pPr>
        <w:rPr>
          <w:rFonts w:ascii="Arial" w:hAnsi="Arial" w:cs="Arial"/>
          <w:lang w:val="es-CR"/>
        </w:rPr>
      </w:pPr>
      <w:r w:rsidRPr="000710A3">
        <w:rPr>
          <w:rFonts w:ascii="Arial" w:hAnsi="Arial" w:cs="Arial"/>
          <w:lang w:val="es-CR"/>
        </w:rPr>
        <w:t>• Correo electrónico: ____________________________</w:t>
      </w:r>
      <w:r w:rsidR="00250F76" w:rsidRPr="000710A3">
        <w:rPr>
          <w:rFonts w:ascii="Arial" w:hAnsi="Arial" w:cs="Arial"/>
          <w:lang w:val="es-CR"/>
        </w:rPr>
        <w:t>______</w:t>
      </w:r>
    </w:p>
    <w:p w14:paraId="448632A4" w14:textId="040A5B54" w:rsidR="00717712" w:rsidRPr="000710A3" w:rsidRDefault="004B7111" w:rsidP="00972442">
      <w:pPr>
        <w:rPr>
          <w:rFonts w:ascii="Arial" w:hAnsi="Arial" w:cs="Arial"/>
          <w:b/>
          <w:bCs/>
          <w:lang w:val="es-CR"/>
        </w:rPr>
      </w:pPr>
      <w:r w:rsidRPr="000710A3">
        <w:rPr>
          <w:rFonts w:ascii="Arial" w:hAnsi="Arial" w:cs="Arial"/>
          <w:b/>
          <w:bCs/>
          <w:lang w:val="es-CR"/>
        </w:rPr>
        <w:t>Información adicional</w:t>
      </w:r>
    </w:p>
    <w:p w14:paraId="6B519CF6" w14:textId="5C722A6B" w:rsidR="00717712" w:rsidRPr="000710A3" w:rsidRDefault="004B7111">
      <w:pPr>
        <w:rPr>
          <w:rFonts w:ascii="Arial" w:hAnsi="Arial" w:cs="Arial"/>
          <w:lang w:val="es-CR"/>
        </w:rPr>
      </w:pPr>
      <w:r w:rsidRPr="000710A3">
        <w:rPr>
          <w:rFonts w:ascii="Arial" w:hAnsi="Arial" w:cs="Arial"/>
          <w:lang w:val="es-CR"/>
        </w:rPr>
        <w:t>• Comunidad de residencia: ________________________</w:t>
      </w:r>
      <w:r w:rsidR="00250F76" w:rsidRPr="000710A3">
        <w:rPr>
          <w:rFonts w:ascii="Arial" w:hAnsi="Arial" w:cs="Arial"/>
          <w:lang w:val="es-CR"/>
        </w:rPr>
        <w:t>________________________</w:t>
      </w:r>
    </w:p>
    <w:p w14:paraId="34FF6BF9" w14:textId="1275468F" w:rsidR="00717712" w:rsidRPr="000710A3" w:rsidRDefault="004B7111">
      <w:pPr>
        <w:rPr>
          <w:rFonts w:ascii="Arial" w:hAnsi="Arial" w:cs="Arial"/>
          <w:lang w:val="es-CR"/>
        </w:rPr>
      </w:pPr>
      <w:r w:rsidRPr="000710A3">
        <w:rPr>
          <w:rFonts w:ascii="Arial" w:hAnsi="Arial" w:cs="Arial"/>
          <w:lang w:val="es-CR"/>
        </w:rPr>
        <w:t>• Asociación a la que pertenece (si aplica): ________</w:t>
      </w:r>
      <w:r w:rsidR="00250F76" w:rsidRPr="000710A3">
        <w:rPr>
          <w:rFonts w:ascii="Arial" w:hAnsi="Arial" w:cs="Arial"/>
          <w:lang w:val="es-CR"/>
        </w:rPr>
        <w:t>____________________________</w:t>
      </w:r>
    </w:p>
    <w:p w14:paraId="51B69FCB" w14:textId="77777777" w:rsidR="00972442" w:rsidRPr="000710A3" w:rsidRDefault="004B7111" w:rsidP="00972442">
      <w:pPr>
        <w:rPr>
          <w:rFonts w:ascii="Arial" w:hAnsi="Arial" w:cs="Arial"/>
          <w:lang w:val="es-CR"/>
        </w:rPr>
      </w:pPr>
      <w:r w:rsidRPr="000710A3">
        <w:rPr>
          <w:rFonts w:ascii="Arial" w:hAnsi="Arial" w:cs="Arial"/>
          <w:lang w:val="es-CR"/>
        </w:rPr>
        <w:t>• Experiencia en pesca (años): _______</w:t>
      </w:r>
      <w:r w:rsidR="00972442" w:rsidRPr="000710A3">
        <w:rPr>
          <w:rFonts w:ascii="Arial" w:hAnsi="Arial" w:cs="Arial"/>
          <w:lang w:val="es-CR"/>
        </w:rPr>
        <w:t xml:space="preserve"> </w:t>
      </w:r>
    </w:p>
    <w:p w14:paraId="273B3B5C" w14:textId="6B2A52C7" w:rsidR="00717712" w:rsidRPr="000710A3" w:rsidRDefault="004B7111" w:rsidP="00972442">
      <w:pPr>
        <w:rPr>
          <w:rFonts w:ascii="Arial" w:hAnsi="Arial" w:cs="Arial"/>
          <w:b/>
          <w:bCs/>
          <w:lang w:val="es-CR"/>
        </w:rPr>
      </w:pPr>
      <w:r w:rsidRPr="000710A3">
        <w:rPr>
          <w:rFonts w:ascii="Arial" w:hAnsi="Arial" w:cs="Arial"/>
          <w:b/>
          <w:bCs/>
          <w:lang w:val="es-CR"/>
        </w:rPr>
        <w:t>Documentos requeridos</w:t>
      </w:r>
    </w:p>
    <w:p w14:paraId="26610E37" w14:textId="4C00CC0E" w:rsidR="00717712" w:rsidRPr="000710A3" w:rsidRDefault="004B7111">
      <w:pPr>
        <w:rPr>
          <w:rFonts w:ascii="Arial" w:hAnsi="Arial" w:cs="Arial"/>
          <w:lang w:val="es-CR"/>
        </w:rPr>
      </w:pPr>
      <w:r w:rsidRPr="000710A3">
        <w:rPr>
          <w:rFonts w:ascii="Segoe UI Symbol" w:hAnsi="Segoe UI Symbol" w:cs="Segoe UI Symbol"/>
          <w:lang w:val="es-CR"/>
        </w:rPr>
        <w:t>☐</w:t>
      </w:r>
      <w:r w:rsidRPr="000710A3">
        <w:rPr>
          <w:rFonts w:ascii="Arial" w:hAnsi="Arial" w:cs="Arial"/>
          <w:lang w:val="es-CR"/>
        </w:rPr>
        <w:t xml:space="preserve"> Fotografía tamaño pasaporte</w:t>
      </w:r>
      <w:r w:rsidR="00EF3369">
        <w:rPr>
          <w:rFonts w:ascii="Arial" w:hAnsi="Arial" w:cs="Arial"/>
          <w:lang w:val="es-CR"/>
        </w:rPr>
        <w:t xml:space="preserve">                         </w:t>
      </w:r>
      <w:r w:rsidR="00EF3369" w:rsidRPr="000710A3">
        <w:rPr>
          <w:rFonts w:ascii="Segoe UI Symbol" w:hAnsi="Segoe UI Symbol" w:cs="Segoe UI Symbol"/>
          <w:lang w:val="es-CR"/>
        </w:rPr>
        <w:t>☐</w:t>
      </w:r>
      <w:r w:rsidR="00EF3369" w:rsidRPr="000710A3">
        <w:rPr>
          <w:rFonts w:ascii="Arial" w:hAnsi="Arial" w:cs="Arial"/>
          <w:lang w:val="es-CR"/>
        </w:rPr>
        <w:t xml:space="preserve"> Recibo de pago </w:t>
      </w:r>
    </w:p>
    <w:p w14:paraId="746B2CFE" w14:textId="0D662D40" w:rsidR="00717712" w:rsidRPr="000710A3" w:rsidRDefault="004B7111">
      <w:pPr>
        <w:rPr>
          <w:rFonts w:ascii="Arial" w:hAnsi="Arial" w:cs="Arial"/>
          <w:lang w:val="es-CR"/>
        </w:rPr>
      </w:pPr>
      <w:r w:rsidRPr="000710A3">
        <w:rPr>
          <w:rFonts w:ascii="Segoe UI Symbol" w:hAnsi="Segoe UI Symbol" w:cs="Segoe UI Symbol"/>
          <w:lang w:val="es-CR"/>
        </w:rPr>
        <w:t>☐</w:t>
      </w:r>
      <w:r w:rsidRPr="000710A3">
        <w:rPr>
          <w:rFonts w:ascii="Arial" w:hAnsi="Arial" w:cs="Arial"/>
          <w:lang w:val="es-CR"/>
        </w:rPr>
        <w:t xml:space="preserve"> Copia de cédula / pasaporte</w:t>
      </w:r>
      <w:r w:rsidR="00967759">
        <w:rPr>
          <w:rFonts w:ascii="Arial" w:hAnsi="Arial" w:cs="Arial"/>
          <w:lang w:val="es-CR"/>
        </w:rPr>
        <w:t xml:space="preserve">                          </w:t>
      </w:r>
    </w:p>
    <w:p w14:paraId="43E15E20" w14:textId="43EB8AE5" w:rsidR="00717712" w:rsidRPr="000710A3" w:rsidRDefault="004B7111" w:rsidP="00972442">
      <w:pPr>
        <w:rPr>
          <w:rFonts w:ascii="Arial" w:hAnsi="Arial" w:cs="Arial"/>
          <w:b/>
          <w:bCs/>
          <w:lang w:val="es-CR"/>
        </w:rPr>
      </w:pPr>
      <w:r w:rsidRPr="000710A3">
        <w:rPr>
          <w:rFonts w:ascii="Arial" w:hAnsi="Arial" w:cs="Arial"/>
          <w:b/>
          <w:bCs/>
          <w:lang w:val="es-CR"/>
        </w:rPr>
        <w:t>Declaración</w:t>
      </w:r>
    </w:p>
    <w:p w14:paraId="297CB594" w14:textId="77777777" w:rsidR="00250F76" w:rsidRPr="000710A3" w:rsidRDefault="004B7111" w:rsidP="00250F76">
      <w:pPr>
        <w:jc w:val="both"/>
        <w:rPr>
          <w:rFonts w:ascii="Arial" w:hAnsi="Arial" w:cs="Arial"/>
          <w:lang w:val="es-CR"/>
        </w:rPr>
      </w:pPr>
      <w:r w:rsidRPr="000710A3">
        <w:rPr>
          <w:rFonts w:ascii="Arial" w:hAnsi="Arial" w:cs="Arial"/>
          <w:lang w:val="es-CR"/>
        </w:rPr>
        <w:t xml:space="preserve">Declaro que la información suministrada es verdadera y que cumpliré con lo establecido en el Plan de </w:t>
      </w:r>
      <w:r w:rsidR="00250F76" w:rsidRPr="000710A3">
        <w:rPr>
          <w:rFonts w:ascii="Arial" w:hAnsi="Arial" w:cs="Arial"/>
          <w:lang w:val="es-CR"/>
        </w:rPr>
        <w:t>Manejo</w:t>
      </w:r>
      <w:r w:rsidRPr="000710A3">
        <w:rPr>
          <w:rFonts w:ascii="Arial" w:hAnsi="Arial" w:cs="Arial"/>
          <w:lang w:val="es-CR"/>
        </w:rPr>
        <w:t xml:space="preserve"> de Recurso Pesquero </w:t>
      </w:r>
      <w:r w:rsidR="00250F76" w:rsidRPr="000710A3">
        <w:rPr>
          <w:rFonts w:ascii="Arial" w:hAnsi="Arial" w:cs="Arial"/>
          <w:lang w:val="es-CR"/>
        </w:rPr>
        <w:t xml:space="preserve">del RNVS Barra del Colorado </w:t>
      </w:r>
      <w:r w:rsidRPr="000710A3">
        <w:rPr>
          <w:rFonts w:ascii="Arial" w:hAnsi="Arial" w:cs="Arial"/>
          <w:lang w:val="es-CR"/>
        </w:rPr>
        <w:t>y demás normativa vigente.</w:t>
      </w:r>
    </w:p>
    <w:p w14:paraId="37E4C865" w14:textId="1C84B0FE" w:rsidR="00717712" w:rsidRPr="000710A3" w:rsidRDefault="004B7111" w:rsidP="00250F76">
      <w:pPr>
        <w:jc w:val="both"/>
        <w:rPr>
          <w:rFonts w:ascii="Arial" w:hAnsi="Arial" w:cs="Arial"/>
          <w:lang w:val="es-CR"/>
        </w:rPr>
      </w:pPr>
      <w:r w:rsidRPr="000710A3">
        <w:rPr>
          <w:rFonts w:ascii="Arial" w:hAnsi="Arial" w:cs="Arial"/>
          <w:lang w:val="es-CR"/>
        </w:rPr>
        <w:br/>
        <w:t>Firma del solicitante: ___________________________</w:t>
      </w:r>
      <w:r w:rsidR="00972442" w:rsidRPr="000710A3">
        <w:rPr>
          <w:rFonts w:ascii="Arial" w:hAnsi="Arial" w:cs="Arial"/>
          <w:lang w:val="es-CR"/>
        </w:rPr>
        <w:t xml:space="preserve">__________              </w:t>
      </w:r>
      <w:r w:rsidRPr="000710A3">
        <w:rPr>
          <w:rFonts w:ascii="Arial" w:hAnsi="Arial" w:cs="Arial"/>
          <w:lang w:val="es-CR"/>
        </w:rPr>
        <w:t>Fecha: ____/____/______</w:t>
      </w:r>
    </w:p>
    <w:p w14:paraId="33E36DCC" w14:textId="61928A97" w:rsidR="00972442" w:rsidRPr="000710A3" w:rsidRDefault="00972442" w:rsidP="00250F76">
      <w:pPr>
        <w:jc w:val="both"/>
        <w:rPr>
          <w:rFonts w:ascii="Arial" w:hAnsi="Arial" w:cs="Arial"/>
          <w:lang w:val="es-CR"/>
        </w:rPr>
      </w:pPr>
      <w:r w:rsidRPr="000710A3">
        <w:rPr>
          <w:rFonts w:ascii="Arial" w:hAnsi="Arial" w:cs="Arial"/>
          <w:noProof/>
          <w:lang w:val="es-C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DBA131" wp14:editId="27BE9A05">
                <wp:simplePos x="0" y="0"/>
                <wp:positionH relativeFrom="column">
                  <wp:posOffset>15240</wp:posOffset>
                </wp:positionH>
                <wp:positionV relativeFrom="paragraph">
                  <wp:posOffset>45085</wp:posOffset>
                </wp:positionV>
                <wp:extent cx="7147560" cy="0"/>
                <wp:effectExtent l="38100" t="38100" r="72390" b="95250"/>
                <wp:wrapNone/>
                <wp:docPr id="843881583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14756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1501119" id="Conector recto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2pt,3.55pt" to="564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</w:p>
    <w:p w14:paraId="51FD415C" w14:textId="46DF78CD" w:rsidR="00250F76" w:rsidRPr="000710A3" w:rsidRDefault="004B7111" w:rsidP="00972442">
      <w:pPr>
        <w:pStyle w:val="Sinespaciado"/>
        <w:jc w:val="center"/>
        <w:rPr>
          <w:rFonts w:ascii="Arial" w:hAnsi="Arial" w:cs="Arial"/>
          <w:b/>
          <w:bCs/>
          <w:lang w:val="es-CR"/>
        </w:rPr>
      </w:pPr>
      <w:r w:rsidRPr="000710A3">
        <w:rPr>
          <w:rFonts w:ascii="Arial" w:hAnsi="Arial" w:cs="Arial"/>
          <w:b/>
          <w:bCs/>
          <w:lang w:val="es-CR"/>
        </w:rPr>
        <w:t>Para uso oficial</w:t>
      </w:r>
    </w:p>
    <w:p w14:paraId="1A3132CB" w14:textId="32873032" w:rsidR="00717712" w:rsidRPr="000710A3" w:rsidRDefault="004B7111" w:rsidP="00972442">
      <w:pPr>
        <w:pStyle w:val="Sinespaciado"/>
        <w:rPr>
          <w:rFonts w:ascii="Arial" w:hAnsi="Arial" w:cs="Arial"/>
          <w:lang w:val="es-CR"/>
        </w:rPr>
      </w:pPr>
      <w:r w:rsidRPr="000710A3">
        <w:rPr>
          <w:rFonts w:ascii="Arial" w:hAnsi="Arial" w:cs="Arial"/>
          <w:lang w:val="es-CR"/>
        </w:rPr>
        <w:t xml:space="preserve">Número de </w:t>
      </w:r>
      <w:r w:rsidR="00A71B29">
        <w:rPr>
          <w:rFonts w:ascii="Arial" w:hAnsi="Arial" w:cs="Arial"/>
          <w:lang w:val="es-CR"/>
        </w:rPr>
        <w:t>licencia</w:t>
      </w:r>
      <w:r w:rsidRPr="000710A3">
        <w:rPr>
          <w:rFonts w:ascii="Arial" w:hAnsi="Arial" w:cs="Arial"/>
          <w:lang w:val="es-CR"/>
        </w:rPr>
        <w:t>: _________</w:t>
      </w:r>
    </w:p>
    <w:p w14:paraId="2F212F55" w14:textId="77777777" w:rsidR="001C4CEB" w:rsidRPr="000710A3" w:rsidRDefault="001C4CEB" w:rsidP="00972442">
      <w:pPr>
        <w:pStyle w:val="Sinespaciado"/>
        <w:rPr>
          <w:rFonts w:ascii="Arial" w:hAnsi="Arial" w:cs="Arial"/>
          <w:lang w:val="es-CR"/>
        </w:rPr>
      </w:pPr>
    </w:p>
    <w:p w14:paraId="62D0E581" w14:textId="1F5CA8C3" w:rsidR="00972442" w:rsidRPr="000710A3" w:rsidRDefault="004B7111" w:rsidP="00972442">
      <w:pPr>
        <w:pStyle w:val="Sinespaciado"/>
        <w:rPr>
          <w:rFonts w:ascii="Arial" w:hAnsi="Arial" w:cs="Arial"/>
          <w:lang w:val="es-CR"/>
        </w:rPr>
      </w:pPr>
      <w:r w:rsidRPr="000710A3">
        <w:rPr>
          <w:rFonts w:ascii="Arial" w:hAnsi="Arial" w:cs="Arial"/>
          <w:lang w:val="es-CR"/>
        </w:rPr>
        <w:t>Fecha de emisión: ______________________</w:t>
      </w:r>
      <w:r w:rsidR="00972442" w:rsidRPr="000710A3">
        <w:rPr>
          <w:rFonts w:ascii="Arial" w:hAnsi="Arial" w:cs="Arial"/>
          <w:lang w:val="es-CR"/>
        </w:rPr>
        <w:t xml:space="preserve">                 </w:t>
      </w:r>
      <w:r w:rsidRPr="000710A3">
        <w:rPr>
          <w:rFonts w:ascii="Arial" w:hAnsi="Arial" w:cs="Arial"/>
          <w:lang w:val="es-CR"/>
        </w:rPr>
        <w:t>Vigencia: ____/____/______ a ____/____/______</w:t>
      </w:r>
    </w:p>
    <w:p w14:paraId="10EAF2E5" w14:textId="77777777" w:rsidR="001C4CEB" w:rsidRPr="000710A3" w:rsidRDefault="001C4CEB" w:rsidP="00972442">
      <w:pPr>
        <w:pStyle w:val="Sinespaciado"/>
        <w:rPr>
          <w:rFonts w:ascii="Arial" w:hAnsi="Arial" w:cs="Arial"/>
          <w:lang w:val="es-CR"/>
        </w:rPr>
      </w:pPr>
    </w:p>
    <w:p w14:paraId="0B18FF29" w14:textId="39697830" w:rsidR="00717712" w:rsidRPr="000710A3" w:rsidRDefault="00972442" w:rsidP="00972442">
      <w:pPr>
        <w:pStyle w:val="Sinespaciado"/>
        <w:rPr>
          <w:rFonts w:ascii="Arial" w:hAnsi="Arial" w:cs="Arial"/>
          <w:lang w:val="es-CR"/>
        </w:rPr>
      </w:pPr>
      <w:r w:rsidRPr="000710A3">
        <w:rPr>
          <w:rFonts w:ascii="Arial" w:hAnsi="Arial" w:cs="Arial"/>
          <w:lang w:val="es-CR"/>
        </w:rPr>
        <w:t>funcionario</w:t>
      </w:r>
      <w:r w:rsidR="004B7111" w:rsidRPr="000710A3">
        <w:rPr>
          <w:rFonts w:ascii="Arial" w:hAnsi="Arial" w:cs="Arial"/>
          <w:lang w:val="es-CR"/>
        </w:rPr>
        <w:t xml:space="preserve"> responsable: _______________________</w:t>
      </w:r>
      <w:r w:rsidRPr="000710A3">
        <w:rPr>
          <w:rFonts w:ascii="Arial" w:hAnsi="Arial" w:cs="Arial"/>
          <w:lang w:val="es-CR"/>
        </w:rPr>
        <w:t>________</w:t>
      </w:r>
    </w:p>
    <w:p w14:paraId="44C91BB1" w14:textId="77777777" w:rsidR="001C4CEB" w:rsidRPr="000710A3" w:rsidRDefault="001C4CEB" w:rsidP="00972442">
      <w:pPr>
        <w:pStyle w:val="Sinespaciado"/>
        <w:rPr>
          <w:rFonts w:ascii="Arial" w:hAnsi="Arial" w:cs="Arial"/>
          <w:lang w:val="es-CR"/>
        </w:rPr>
      </w:pPr>
    </w:p>
    <w:p w14:paraId="59019046" w14:textId="2C449E57" w:rsidR="00717712" w:rsidRDefault="004B7111" w:rsidP="00972442">
      <w:pPr>
        <w:pStyle w:val="Sinespaciado"/>
        <w:rPr>
          <w:rFonts w:ascii="Arial" w:hAnsi="Arial" w:cs="Arial"/>
          <w:lang w:val="es-CR"/>
        </w:rPr>
      </w:pPr>
      <w:r w:rsidRPr="000710A3">
        <w:rPr>
          <w:rFonts w:ascii="Arial" w:hAnsi="Arial" w:cs="Arial"/>
          <w:lang w:val="es-CR"/>
        </w:rPr>
        <w:t>Observaciones: ________________________________</w:t>
      </w:r>
      <w:r w:rsidR="00972442" w:rsidRPr="000710A3">
        <w:rPr>
          <w:rFonts w:ascii="Arial" w:hAnsi="Arial" w:cs="Arial"/>
          <w:lang w:val="es-CR"/>
        </w:rPr>
        <w:t>______________________________________________</w:t>
      </w:r>
      <w:r w:rsidR="00EF3369">
        <w:rPr>
          <w:rFonts w:ascii="Arial" w:hAnsi="Arial" w:cs="Arial"/>
          <w:lang w:val="es-CR"/>
        </w:rPr>
        <w:t>__________</w:t>
      </w:r>
    </w:p>
    <w:p w14:paraId="095CA2AC" w14:textId="77777777" w:rsidR="00EF3369" w:rsidRPr="000710A3" w:rsidRDefault="00EF3369" w:rsidP="00972442">
      <w:pPr>
        <w:pStyle w:val="Sinespaciado"/>
        <w:rPr>
          <w:rFonts w:ascii="Arial" w:hAnsi="Arial" w:cs="Arial"/>
          <w:lang w:val="es-CR"/>
        </w:rPr>
      </w:pPr>
    </w:p>
    <w:p w14:paraId="3D36ACE7" w14:textId="03F92693" w:rsidR="00972442" w:rsidRDefault="00EF3369" w:rsidP="00972442">
      <w:pPr>
        <w:pStyle w:val="Sinespaciado"/>
        <w:rPr>
          <w:rFonts w:ascii="Arial" w:hAnsi="Arial" w:cs="Arial"/>
          <w:lang w:val="es-CR"/>
        </w:rPr>
      </w:pPr>
      <w:r>
        <w:rPr>
          <w:rFonts w:ascii="Arial" w:hAnsi="Arial" w:cs="Arial"/>
          <w:lang w:val="es-CR"/>
        </w:rPr>
        <w:t>__</w:t>
      </w:r>
      <w:r w:rsidR="00972442" w:rsidRPr="000710A3">
        <w:rPr>
          <w:rFonts w:ascii="Arial" w:hAnsi="Arial" w:cs="Arial"/>
          <w:lang w:val="es-CR"/>
        </w:rPr>
        <w:t>______________________________________________________________________________________</w:t>
      </w:r>
    </w:p>
    <w:p w14:paraId="16F71503" w14:textId="77777777" w:rsidR="00EF3369" w:rsidRPr="000710A3" w:rsidRDefault="00EF3369" w:rsidP="00972442">
      <w:pPr>
        <w:pStyle w:val="Sinespaciado"/>
        <w:rPr>
          <w:rFonts w:ascii="Arial" w:hAnsi="Arial" w:cs="Arial"/>
          <w:lang w:val="es-CR"/>
        </w:rPr>
      </w:pPr>
    </w:p>
    <w:sectPr w:rsidR="00EF3369" w:rsidRPr="000710A3" w:rsidSect="001C4CEB">
      <w:head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FB5A5E" w14:textId="77777777" w:rsidR="00572663" w:rsidRDefault="00572663" w:rsidP="00972442">
      <w:pPr>
        <w:spacing w:after="0" w:line="240" w:lineRule="auto"/>
      </w:pPr>
      <w:r>
        <w:separator/>
      </w:r>
    </w:p>
  </w:endnote>
  <w:endnote w:type="continuationSeparator" w:id="0">
    <w:p w14:paraId="54307BE3" w14:textId="77777777" w:rsidR="00572663" w:rsidRDefault="00572663" w:rsidP="009724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7EC4C6" w14:textId="77777777" w:rsidR="00572663" w:rsidRDefault="00572663" w:rsidP="00972442">
      <w:pPr>
        <w:spacing w:after="0" w:line="240" w:lineRule="auto"/>
      </w:pPr>
      <w:r>
        <w:separator/>
      </w:r>
    </w:p>
  </w:footnote>
  <w:footnote w:type="continuationSeparator" w:id="0">
    <w:p w14:paraId="74B0140D" w14:textId="77777777" w:rsidR="00572663" w:rsidRDefault="00572663" w:rsidP="009724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2E62C4" w14:textId="18872AFB" w:rsidR="00972442" w:rsidRDefault="00FB1285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4889B5B" wp14:editId="43BBB7A6">
          <wp:simplePos x="0" y="0"/>
          <wp:positionH relativeFrom="margin">
            <wp:posOffset>4564380</wp:posOffset>
          </wp:positionH>
          <wp:positionV relativeFrom="paragraph">
            <wp:posOffset>-160020</wp:posOffset>
          </wp:positionV>
          <wp:extent cx="1684020" cy="478155"/>
          <wp:effectExtent l="0" t="0" r="0" b="0"/>
          <wp:wrapSquare wrapText="bothSides"/>
          <wp:docPr id="713480236" name="Imagen 1" descr="Imagen que contiene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3480236" name="Imagen 1" descr="Imagen que contiene Texto&#10;&#10;Descripción generada automáticament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84020" cy="4781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72442">
      <w:rPr>
        <w:noProof/>
      </w:rPr>
      <w:drawing>
        <wp:anchor distT="0" distB="0" distL="114300" distR="114300" simplePos="0" relativeHeight="251658240" behindDoc="0" locked="0" layoutInCell="1" allowOverlap="1" wp14:anchorId="64C7CF8D" wp14:editId="156C5788">
          <wp:simplePos x="0" y="0"/>
          <wp:positionH relativeFrom="margin">
            <wp:align>left</wp:align>
          </wp:positionH>
          <wp:positionV relativeFrom="paragraph">
            <wp:posOffset>-213360</wp:posOffset>
          </wp:positionV>
          <wp:extent cx="4082415" cy="609600"/>
          <wp:effectExtent l="0" t="0" r="0" b="0"/>
          <wp:wrapThrough wrapText="bothSides">
            <wp:wrapPolygon edited="0">
              <wp:start x="10886" y="0"/>
              <wp:lineTo x="403" y="4050"/>
              <wp:lineTo x="403" y="16200"/>
              <wp:lineTo x="4636" y="20250"/>
              <wp:lineTo x="9575" y="20925"/>
              <wp:lineTo x="10079" y="20925"/>
              <wp:lineTo x="12700" y="20250"/>
              <wp:lineTo x="20058" y="13500"/>
              <wp:lineTo x="20159" y="8100"/>
              <wp:lineTo x="18546" y="6075"/>
              <wp:lineTo x="11289" y="0"/>
              <wp:lineTo x="10886" y="0"/>
            </wp:wrapPolygon>
          </wp:wrapThrough>
          <wp:docPr id="105065975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065975" name="Imagen 105065975"/>
                  <pic:cNvPicPr/>
                </pic:nvPicPr>
                <pic:blipFill rotWithShape="1">
                  <a:blip r:embed="rId2"/>
                  <a:srcRect t="8519" b="6299"/>
                  <a:stretch/>
                </pic:blipFill>
                <pic:spPr bwMode="auto">
                  <a:xfrm>
                    <a:off x="0" y="0"/>
                    <a:ext cx="4082415" cy="6096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81572312">
    <w:abstractNumId w:val="8"/>
  </w:num>
  <w:num w:numId="2" w16cid:durableId="512308542">
    <w:abstractNumId w:val="6"/>
  </w:num>
  <w:num w:numId="3" w16cid:durableId="1815366136">
    <w:abstractNumId w:val="5"/>
  </w:num>
  <w:num w:numId="4" w16cid:durableId="1088429982">
    <w:abstractNumId w:val="4"/>
  </w:num>
  <w:num w:numId="5" w16cid:durableId="385761854">
    <w:abstractNumId w:val="7"/>
  </w:num>
  <w:num w:numId="6" w16cid:durableId="2138640864">
    <w:abstractNumId w:val="3"/>
  </w:num>
  <w:num w:numId="7" w16cid:durableId="507259278">
    <w:abstractNumId w:val="2"/>
  </w:num>
  <w:num w:numId="8" w16cid:durableId="493571416">
    <w:abstractNumId w:val="1"/>
  </w:num>
  <w:num w:numId="9" w16cid:durableId="11058113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5EA6"/>
    <w:rsid w:val="00034616"/>
    <w:rsid w:val="0006063C"/>
    <w:rsid w:val="000710A3"/>
    <w:rsid w:val="00145700"/>
    <w:rsid w:val="0015074B"/>
    <w:rsid w:val="001C4CEB"/>
    <w:rsid w:val="001E66CA"/>
    <w:rsid w:val="00250F76"/>
    <w:rsid w:val="0029639D"/>
    <w:rsid w:val="00326F90"/>
    <w:rsid w:val="004B7111"/>
    <w:rsid w:val="00572663"/>
    <w:rsid w:val="00717712"/>
    <w:rsid w:val="008C443B"/>
    <w:rsid w:val="00940232"/>
    <w:rsid w:val="00967759"/>
    <w:rsid w:val="00972442"/>
    <w:rsid w:val="00A71B29"/>
    <w:rsid w:val="00A85734"/>
    <w:rsid w:val="00AA1D8D"/>
    <w:rsid w:val="00B47730"/>
    <w:rsid w:val="00B74A8A"/>
    <w:rsid w:val="00BD5A53"/>
    <w:rsid w:val="00CB0664"/>
    <w:rsid w:val="00EF3369"/>
    <w:rsid w:val="00FB128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70F4506"/>
  <w14:defaultImageDpi w14:val="300"/>
  <w15:docId w15:val="{4F730060-048F-427E-A390-FDB66CD2F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1</Pages>
  <Words>249</Words>
  <Characters>1371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1617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Sara Sofia Zuniga Calderon</cp:lastModifiedBy>
  <cp:revision>10</cp:revision>
  <cp:lastPrinted>2025-07-29T22:06:00Z</cp:lastPrinted>
  <dcterms:created xsi:type="dcterms:W3CDTF">2025-07-29T22:07:00Z</dcterms:created>
  <dcterms:modified xsi:type="dcterms:W3CDTF">2025-10-09T19:57:00Z</dcterms:modified>
  <cp:category/>
</cp:coreProperties>
</file>